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Banana split    </w:t>
      </w:r>
      <w:r>
        <w:t xml:space="preserve">   Butter pecan    </w:t>
      </w:r>
      <w:r>
        <w:t xml:space="preserve">   Chocolate    </w:t>
      </w:r>
      <w:r>
        <w:t xml:space="preserve">   Coffee    </w:t>
      </w:r>
      <w:r>
        <w:t xml:space="preserve">   Cookies and cream    </w:t>
      </w:r>
      <w:r>
        <w:t xml:space="preserve">   Eggnog    </w:t>
      </w:r>
      <w:r>
        <w:t xml:space="preserve">   Maple walnut    </w:t>
      </w:r>
      <w:r>
        <w:t xml:space="preserve">   Neapolitan    </w:t>
      </w:r>
      <w:r>
        <w:t xml:space="preserve">   Peach    </w:t>
      </w:r>
      <w:r>
        <w:t xml:space="preserve">   Peanut butter cup    </w:t>
      </w:r>
      <w:r>
        <w:t xml:space="preserve">   Peppermint    </w:t>
      </w:r>
      <w:r>
        <w:t xml:space="preserve">   Raspberry    </w:t>
      </w:r>
      <w:r>
        <w:t xml:space="preserve">   Rocky road    </w:t>
      </w:r>
      <w:r>
        <w:t xml:space="preserve">   Strawberry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flavors</dc:title>
  <dcterms:created xsi:type="dcterms:W3CDTF">2021-10-11T09:31:13Z</dcterms:created>
  <dcterms:modified xsi:type="dcterms:W3CDTF">2021-10-11T09:31:13Z</dcterms:modified>
</cp:coreProperties>
</file>