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blackcurrant    </w:t>
      </w:r>
      <w:r>
        <w:t xml:space="preserve">   butterscotch    </w:t>
      </w:r>
      <w:r>
        <w:t xml:space="preserve">   chocolate    </w:t>
      </w:r>
      <w:r>
        <w:t xml:space="preserve">   chocolate malt    </w:t>
      </w:r>
      <w:r>
        <w:t xml:space="preserve">   cranberry tart    </w:t>
      </w:r>
      <w:r>
        <w:t xml:space="preserve">   mango    </w:t>
      </w:r>
      <w:r>
        <w:t xml:space="preserve">   mocha    </w:t>
      </w:r>
      <w:r>
        <w:t xml:space="preserve">   pistachio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2021-10-11T09:30:42Z</dcterms:created>
  <dcterms:modified xsi:type="dcterms:W3CDTF">2021-10-11T09:30:42Z</dcterms:modified>
</cp:coreProperties>
</file>