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Ice cream treats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Neopolatin    </w:t>
      </w:r>
      <w:r>
        <w:t xml:space="preserve">   NeopolitIn    </w:t>
      </w:r>
      <w:r>
        <w:t xml:space="preserve">   Chocolate malt    </w:t>
      </w:r>
      <w:r>
        <w:t xml:space="preserve">   Milkshake    </w:t>
      </w:r>
      <w:r>
        <w:t xml:space="preserve">   Shake    </w:t>
      </w:r>
      <w:r>
        <w:t xml:space="preserve">   Malt    </w:t>
      </w:r>
      <w:r>
        <w:t xml:space="preserve">   Maltcup    </w:t>
      </w:r>
      <w:r>
        <w:t xml:space="preserve">   Sorbet    </w:t>
      </w:r>
      <w:r>
        <w:t xml:space="preserve">   Pistachio    </w:t>
      </w:r>
      <w:r>
        <w:t xml:space="preserve">   hot fudge    </w:t>
      </w:r>
      <w:r>
        <w:t xml:space="preserve">   Limechip    </w:t>
      </w:r>
      <w:r>
        <w:t xml:space="preserve">   Peach    </w:t>
      </w:r>
      <w:r>
        <w:t xml:space="preserve">   Caramel    </w:t>
      </w:r>
      <w:r>
        <w:t xml:space="preserve">   Fudge    </w:t>
      </w:r>
      <w:r>
        <w:t xml:space="preserve">   BluEberry    </w:t>
      </w:r>
      <w:r>
        <w:t xml:space="preserve">   Lemon    </w:t>
      </w:r>
      <w:r>
        <w:t xml:space="preserve">   Lime    </w:t>
      </w:r>
      <w:r>
        <w:t xml:space="preserve">   Chocolate chip    </w:t>
      </w:r>
      <w:r>
        <w:t xml:space="preserve">   Butterscotch    </w:t>
      </w:r>
      <w:r>
        <w:t xml:space="preserve">   Twist    </w:t>
      </w:r>
      <w:r>
        <w:t xml:space="preserve">   Strawberry    </w:t>
      </w:r>
      <w:r>
        <w:t xml:space="preserve">   Raspberry    </w:t>
      </w:r>
      <w:r>
        <w:t xml:space="preserve">   Chocolate    </w:t>
      </w:r>
      <w:r>
        <w:t xml:space="preserve">   Vanilla    </w:t>
      </w:r>
      <w:r>
        <w:t xml:space="preserve">   Sherbert    </w:t>
      </w:r>
      <w:r>
        <w:t xml:space="preserve">   Icecream    </w:t>
      </w:r>
      <w:r>
        <w:t xml:space="preserve">   Cone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 treats</dc:title>
  <dcterms:created xsi:type="dcterms:W3CDTF">2021-10-11T09:30:56Z</dcterms:created>
  <dcterms:modified xsi:type="dcterms:W3CDTF">2021-10-11T09:30:56Z</dcterms:modified>
</cp:coreProperties>
</file>