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huge snow fields freshly fallen snow becomes compressed and recrystallizes into a rough granular ice material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glaciers form valleys, and steep and gentle slopes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giant piece of 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normal conditions the glacier ends here...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rock material buildup from a glacier is deposited they form...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mass of ice that is much larger than a valley glacier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glacial through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sunk the titanic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semicircular basin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Coarse sand, pebbles, and sharp boulders leave long parallel scratches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things</dc:title>
  <dcterms:created xsi:type="dcterms:W3CDTF">2021-10-11T09:30:02Z</dcterms:created>
  <dcterms:modified xsi:type="dcterms:W3CDTF">2021-10-11T09:30:02Z</dcterms:modified>
</cp:coreProperties>
</file>