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Icecream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peanut butter    </w:t>
      </w:r>
      <w:r>
        <w:t xml:space="preserve">   super man    </w:t>
      </w:r>
      <w:r>
        <w:t xml:space="preserve">   mango sorbet    </w:t>
      </w:r>
      <w:r>
        <w:t xml:space="preserve">   oreo    </w:t>
      </w:r>
      <w:r>
        <w:t xml:space="preserve">   banana creme pie    </w:t>
      </w:r>
      <w:r>
        <w:t xml:space="preserve">   s'mores    </w:t>
      </w:r>
      <w:r>
        <w:t xml:space="preserve">   cookie dough    </w:t>
      </w:r>
      <w:r>
        <w:t xml:space="preserve">   birthday cake    </w:t>
      </w:r>
      <w:r>
        <w:t xml:space="preserve">   moose tracks    </w:t>
      </w:r>
      <w:r>
        <w:t xml:space="preserve">   raspberry    </w:t>
      </w:r>
      <w:r>
        <w:t xml:space="preserve">   pistachio    </w:t>
      </w:r>
      <w:r>
        <w:t xml:space="preserve">   butter pecan    </w:t>
      </w:r>
      <w:r>
        <w:t xml:space="preserve">   neopolitan    </w:t>
      </w:r>
      <w:r>
        <w:t xml:space="preserve">   cherry    </w:t>
      </w:r>
      <w:r>
        <w:t xml:space="preserve">   coffee    </w:t>
      </w:r>
      <w:r>
        <w:t xml:space="preserve">   vanilla    </w:t>
      </w:r>
      <w:r>
        <w:t xml:space="preserve">   rocky road    </w:t>
      </w:r>
      <w:r>
        <w:t xml:space="preserve">   cookies and creme    </w:t>
      </w:r>
      <w:r>
        <w:t xml:space="preserve">   strawberry    </w:t>
      </w:r>
      <w:r>
        <w:t xml:space="preserve">   chocolate chip cookie    </w:t>
      </w:r>
      <w:r>
        <w:t xml:space="preserve">   mint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Icecream</dc:title>
  <dcterms:created xsi:type="dcterms:W3CDTF">2021-10-11T09:31:11Z</dcterms:created>
  <dcterms:modified xsi:type="dcterms:W3CDTF">2021-10-11T09:31:11Z</dcterms:modified>
</cp:coreProperties>
</file>