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Iceland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pillowlava    </w:t>
      </w:r>
      <w:r>
        <w:t xml:space="preserve">   breccia    </w:t>
      </w:r>
      <w:r>
        <w:t xml:space="preserve">   pahoehoe    </w:t>
      </w:r>
      <w:r>
        <w:t xml:space="preserve">   aa    </w:t>
      </w:r>
      <w:r>
        <w:t xml:space="preserve">   mudpool    </w:t>
      </w:r>
      <w:r>
        <w:t xml:space="preserve">   Lava    </w:t>
      </w:r>
      <w:r>
        <w:t xml:space="preserve">   Basalt    </w:t>
      </w:r>
      <w:r>
        <w:t xml:space="preserve">   Reykjavik    </w:t>
      </w:r>
      <w:r>
        <w:t xml:space="preserve">   Keflavik    </w:t>
      </w:r>
      <w:r>
        <w:t xml:space="preserve">   Volcano    </w:t>
      </w:r>
      <w:r>
        <w:t xml:space="preserve">   Auroa    </w:t>
      </w:r>
      <w:r>
        <w:t xml:space="preserve">   Glacier    </w:t>
      </w:r>
      <w:r>
        <w:t xml:space="preserve">   Gulfoss    </w:t>
      </w:r>
      <w:r>
        <w:t xml:space="preserve">   Skogafoss    </w:t>
      </w:r>
      <w:r>
        <w:t xml:space="preserve">   Gunnuher    </w:t>
      </w:r>
      <w:r>
        <w:t xml:space="preserve">   Reykjanesviti    </w:t>
      </w:r>
      <w:r>
        <w:t xml:space="preserve">   Stampar    </w:t>
      </w:r>
      <w:r>
        <w:t xml:space="preserve">   Geysir    </w:t>
      </w:r>
      <w:r>
        <w:t xml:space="preserve">   MidAtlanticRidge    </w:t>
      </w:r>
      <w:r>
        <w:t xml:space="preserve">   Diverging    </w:t>
      </w:r>
      <w:r>
        <w:t xml:space="preserve">   Geothermal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Iceland 2019</dc:title>
  <dcterms:created xsi:type="dcterms:W3CDTF">2021-10-11T09:31:16Z</dcterms:created>
  <dcterms:modified xsi:type="dcterms:W3CDTF">2021-10-11T09:31:16Z</dcterms:modified>
</cp:coreProperties>
</file>