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Iceland</w:t>
      </w:r>
    </w:p>
    <w:p>
      <w:pPr>
        <w:pStyle w:val="Questions"/>
      </w:pPr>
      <w:r>
        <w:t xml:space="preserve">1. PIFFNU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OVACNOL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LARGEISC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OTH INRSPGS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VALA DLFEI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EGSERY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NIKVGI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CDRNOI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RHENORTN STLHGI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JERYAKIVK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Iceland</dc:title>
  <dcterms:created xsi:type="dcterms:W3CDTF">2021-10-11T09:31:40Z</dcterms:created>
  <dcterms:modified xsi:type="dcterms:W3CDTF">2021-10-11T09:31:40Z</dcterms:modified>
</cp:coreProperties>
</file>