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of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concert and meeting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country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most popular city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day were special cakes and coffees are served at this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geothermal spa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celebrating Christ's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countries are close to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icelandic for blue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Volcano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snow days are there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start working at age...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band in Iceland that started out as a garage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blue lagoon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1/3 of this covers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sweet that I brought for the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latest forms of music in Iceland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cross, white border, everything else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version of something americans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meal in Iceland that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Volcano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island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they gained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animals that don't live in the sea and are not people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Their day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2021-10-11T09:30:45Z</dcterms:created>
  <dcterms:modified xsi:type="dcterms:W3CDTF">2021-10-11T09:30:45Z</dcterms:modified>
</cp:coreProperties>
</file>