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Iceland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Norwegian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Iceland is in in this continent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Norwegians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Trickster god in Norwegian folklore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Iceland has lots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Rare animal found in iceland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Iceland has a pattern of Red Yellow Green Yellow on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Cute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Size of Iceland (In km2)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God in Norwegian legends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Iceland</dc:title>
  <dcterms:created xsi:type="dcterms:W3CDTF">2021-10-11T09:31:00Z</dcterms:created>
  <dcterms:modified xsi:type="dcterms:W3CDTF">2021-10-11T09:31:00Z</dcterms:modified>
</cp:coreProperties>
</file>