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Otzi's most important weapon?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Otzi found?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Otzi is the __________ intact mummy found.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caused Otzi's heart disease?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Otzi die?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is Otzi?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Otzi named after?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tattoos does Otzi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Otzi's mummy discovered?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food was in Otzi's stomach?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lodged in Otzi's shoulder?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Iceman</dc:title>
  <dcterms:created xsi:type="dcterms:W3CDTF">2021-10-11T09:30:29Z</dcterms:created>
  <dcterms:modified xsi:type="dcterms:W3CDTF">2021-10-11T09:30:29Z</dcterms:modified>
</cp:coreProperties>
</file>