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also had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lodged in his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last meal was grain this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this disease from a 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had something in his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are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blank mummy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Forensic evidence indicates he was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found on this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had a what in 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has over this many tattoos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could not drink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this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how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DNA went from Italy to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wasn't a what because he has no marks on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killer took all his what and left the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a bad what on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stuffered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Iceman </dc:title>
  <dcterms:created xsi:type="dcterms:W3CDTF">2021-10-11T09:30:31Z</dcterms:created>
  <dcterms:modified xsi:type="dcterms:W3CDTF">2021-10-11T09:30:31Z</dcterms:modified>
</cp:coreProperties>
</file>