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Ich Bin Ein Berliner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Communists    </w:t>
      </w:r>
      <w:r>
        <w:t xml:space="preserve">   I'm a Berliner    </w:t>
      </w:r>
      <w:r>
        <w:t xml:space="preserve">   Analogy    </w:t>
      </w:r>
      <w:r>
        <w:t xml:space="preserve">   Allusion    </w:t>
      </w:r>
      <w:r>
        <w:t xml:space="preserve">   Ich Bin Ein Berliner    </w:t>
      </w:r>
      <w:r>
        <w:t xml:space="preserve">   Civis Romanus Sum    </w:t>
      </w:r>
      <w:r>
        <w:t xml:space="preserve">   Communism    </w:t>
      </w:r>
      <w:r>
        <w:t xml:space="preserve">   West Berlin    </w:t>
      </w:r>
      <w:r>
        <w:t xml:space="preserve">   East Berlin    </w:t>
      </w:r>
      <w:r>
        <w:t xml:space="preserve">   Germany    </w:t>
      </w:r>
      <w:r>
        <w:t xml:space="preserve">   Berlin Wall    </w:t>
      </w:r>
      <w:r>
        <w:t xml:space="preserve">   John F. Kennedy    </w:t>
      </w:r>
      <w:r>
        <w:t xml:space="preserve">   Jelly Donut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Bin Ein Berliner</dc:title>
  <dcterms:created xsi:type="dcterms:W3CDTF">2021-10-11T09:30:04Z</dcterms:created>
  <dcterms:modified xsi:type="dcterms:W3CDTF">2021-10-11T09:30:04Z</dcterms:modified>
</cp:coreProperties>
</file>