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Ich Bin...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Ich Bin (lazy)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Ich Bin (loud)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Ich Bin (shy)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Ich Bin (musical)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Ich Bin (friendly)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Ich Bin (moody)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Ich Bin (smart)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Ich Bin (funny)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Ich Bin (sporty)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Ich Bin (unpunctual)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Ich Bin (creative)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Ich Bin...</dc:title>
  <dcterms:created xsi:type="dcterms:W3CDTF">2021-10-11T09:31:02Z</dcterms:created>
  <dcterms:modified xsi:type="dcterms:W3CDTF">2021-10-11T09:31:02Z</dcterms:modified>
</cp:coreProperties>
</file>