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Ich habe Hunger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Kaese    </w:t>
      </w:r>
      <w:r>
        <w:t xml:space="preserve">   Suppe    </w:t>
      </w:r>
      <w:r>
        <w:t xml:space="preserve">   Nudel    </w:t>
      </w:r>
      <w:r>
        <w:t xml:space="preserve">   Kirsche    </w:t>
      </w:r>
      <w:r>
        <w:t xml:space="preserve">   Erdbeere    </w:t>
      </w:r>
      <w:r>
        <w:t xml:space="preserve">   Zitrone    </w:t>
      </w:r>
      <w:r>
        <w:t xml:space="preserve">   Apfel    </w:t>
      </w:r>
      <w:r>
        <w:t xml:space="preserve">   Wurst    </w:t>
      </w:r>
      <w:r>
        <w:t xml:space="preserve">   Huhn    </w:t>
      </w:r>
      <w:r>
        <w:t xml:space="preserve">   Truthahn    </w:t>
      </w:r>
      <w:r>
        <w:t xml:space="preserve">   Kuchen    </w:t>
      </w:r>
      <w:r>
        <w:t xml:space="preserve">   Brot    </w:t>
      </w:r>
      <w:r>
        <w:t xml:space="preserve">   Nuss    </w:t>
      </w:r>
      <w:r>
        <w:t xml:space="preserve">   Butter    </w:t>
      </w:r>
      <w:r>
        <w:t xml:space="preserve">   Hummer    </w:t>
      </w:r>
      <w:r>
        <w:t xml:space="preserve">   Reis    </w:t>
      </w:r>
      <w:r>
        <w:t xml:space="preserve">   Kaugummi    </w:t>
      </w:r>
      <w:r>
        <w:t xml:space="preserve">   Keks    </w:t>
      </w:r>
      <w:r>
        <w:t xml:space="preserve">   Schinken    </w:t>
      </w:r>
      <w:r>
        <w:t xml:space="preserve">   Eis    </w:t>
      </w:r>
      <w:r>
        <w:t xml:space="preserve">   Ei    </w:t>
      </w:r>
      <w:r>
        <w:t xml:space="preserve">   Suessigkeit    </w:t>
      </w:r>
      <w:r>
        <w:t xml:space="preserve">   Schwein    </w:t>
      </w:r>
      <w:r>
        <w:t xml:space="preserve">   Garnele    </w:t>
      </w:r>
      <w:r>
        <w:t xml:space="preserve">   Fleisch    </w:t>
      </w:r>
      <w:r>
        <w:t xml:space="preserve">   Steak    </w:t>
      </w:r>
      <w:r>
        <w:t xml:space="preserve">   Krebs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 habe Hunger</dc:title>
  <dcterms:created xsi:type="dcterms:W3CDTF">2021-10-11T09:30:43Z</dcterms:created>
  <dcterms:modified xsi:type="dcterms:W3CDTF">2021-10-11T09:30:43Z</dcterms:modified>
</cp:coreProperties>
</file>