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Ich lerne DEUTSCH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Auf Wiedersehen (en français)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Flagge (en français)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Allemagne (en allemand)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(en allemand)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Guten Tag (en français)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sprechen (verbe, en français)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allemand (en allemand)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(en allemand)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enfant (en allemand)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apprendre (verbe, en allemand)</w:t>
            </w:r>
          </w:p>
        </w:tc>
      </w:tr>
    </w:tbl>
    <w:p>
      <w:pPr>
        <w:pStyle w:val="WordBankMedium"/>
      </w:pPr>
      <w:r>
        <w:t xml:space="preserve">   Bonjour     </w:t>
      </w:r>
      <w:r>
        <w:t xml:space="preserve">   deutsch    </w:t>
      </w:r>
      <w:r>
        <w:t xml:space="preserve">   parler    </w:t>
      </w:r>
      <w:r>
        <w:t xml:space="preserve">   Deutschland    </w:t>
      </w:r>
      <w:r>
        <w:t xml:space="preserve">   Au revoir    </w:t>
      </w:r>
      <w:r>
        <w:t xml:space="preserve">   Kind    </w:t>
      </w:r>
      <w:r>
        <w:t xml:space="preserve">    drapeau    </w:t>
      </w:r>
      <w:r>
        <w:t xml:space="preserve">   lernen    </w:t>
      </w:r>
      <w:r>
        <w:t xml:space="preserve">   Ich    </w:t>
      </w:r>
      <w:r>
        <w:t xml:space="preserve">   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lerne DEUTSCH</dc:title>
  <dcterms:created xsi:type="dcterms:W3CDTF">2021-10-11T09:30:38Z</dcterms:created>
  <dcterms:modified xsi:type="dcterms:W3CDTF">2021-10-11T09:30:38Z</dcterms:modified>
</cp:coreProperties>
</file>