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starts with the letter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starts with the letter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starts with the letter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starts with the letter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tells you what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starts with mort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starts with the letter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deals with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starts with the letters paed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starts with the letters 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fixes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magic tricks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Ician crossword</dc:title>
  <dcterms:created xsi:type="dcterms:W3CDTF">2021-10-11T09:30:07Z</dcterms:created>
  <dcterms:modified xsi:type="dcterms:W3CDTF">2021-10-11T09:30:07Z</dcterms:modified>
</cp:coreProperties>
</file>