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Iconic Christmas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boy is mistakenly left behind for Christmas, while the rest of his family goes to Paris. He is then faced with two burglars and has to protect his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man gets awakened by reindeer on his roof, and now has to take on the role of Santa Claus.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a man makes a wish that he was never born in this movie, an angel comes down and makes his dream a reality. This movie then shows the impact he has had on so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iconic leg lamp is featured in this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long loved cartoon is feeling blue during the season. He takes his friend Lucy's advice and directs a Christmas play with a very sad, small nevergreen tree.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and only Christmas hater.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This film is perfect for November; a mix between Halloween and Christmas.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movie has your two favorite Nickelodeon characters that come together to keep a promise to a girl living in a foster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Christmas favorite has something that is different about him that seperates him from the rest-it's on the tip of his nose.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boy wakes up in the middle of the night, gets on a train and ends up all the way in the North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Nine intertwined stories that examine the complexities of one emotion.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Buddy takes the move to the Big Apple.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Iconic Christmas Movies</dc:title>
  <dcterms:created xsi:type="dcterms:W3CDTF">2021-10-11T09:30:37Z</dcterms:created>
  <dcterms:modified xsi:type="dcterms:W3CDTF">2021-10-11T09:30:37Z</dcterms:modified>
</cp:coreProperties>
</file>