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Iconic Gays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Jim Parsons    </w:t>
      </w:r>
      <w:r>
        <w:t xml:space="preserve">   Brian Epstein    </w:t>
      </w:r>
      <w:r>
        <w:t xml:space="preserve">   Alan Turing    </w:t>
      </w:r>
      <w:r>
        <w:t xml:space="preserve">   Adam Lambert    </w:t>
      </w:r>
      <w:r>
        <w:t xml:space="preserve">   Boy George    </w:t>
      </w:r>
      <w:r>
        <w:t xml:space="preserve">   George Michael    </w:t>
      </w:r>
      <w:r>
        <w:t xml:space="preserve">   Ian McKellen    </w:t>
      </w:r>
      <w:r>
        <w:t xml:space="preserve">   Zachary Quinto    </w:t>
      </w:r>
      <w:r>
        <w:t xml:space="preserve">   Jane Lynch    </w:t>
      </w:r>
      <w:r>
        <w:t xml:space="preserve">   Sia    </w:t>
      </w:r>
      <w:r>
        <w:t xml:space="preserve">   Tyler Oakley    </w:t>
      </w:r>
      <w:r>
        <w:t xml:space="preserve">   RuPaul    </w:t>
      </w:r>
      <w:r>
        <w:t xml:space="preserve">   Joan Jett    </w:t>
      </w:r>
      <w:r>
        <w:t xml:space="preserve">   Ricky Martin    </w:t>
      </w:r>
      <w:r>
        <w:t xml:space="preserve">   Andy Warhol    </w:t>
      </w:r>
      <w:r>
        <w:t xml:space="preserve">   Ellen DeGeneres    </w:t>
      </w:r>
      <w:r>
        <w:t xml:space="preserve">   Harvey Milk    </w:t>
      </w:r>
      <w:r>
        <w:t xml:space="preserve">   Oscar Wilde    </w:t>
      </w:r>
      <w:r>
        <w:t xml:space="preserve">   Elton John    </w:t>
      </w:r>
      <w:r>
        <w:t xml:space="preserve">   Freddie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Iconic Gays</dc:title>
  <dcterms:created xsi:type="dcterms:W3CDTF">2021-10-11T09:30:46Z</dcterms:created>
  <dcterms:modified xsi:type="dcterms:W3CDTF">2021-10-11T09:30:46Z</dcterms:modified>
</cp:coreProperties>
</file>