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Iconic Geelong 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Public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Gardens in central Geelong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Blue-stone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Church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Wool store but now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Newspaper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Woods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Shopping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Petrol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Cinema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Iconic Geelong Building</dc:title>
  <dcterms:created xsi:type="dcterms:W3CDTF">2021-10-11T09:31:43Z</dcterms:created>
  <dcterms:modified xsi:type="dcterms:W3CDTF">2021-10-11T09:31:43Z</dcterms:modified>
</cp:coreProperties>
</file>