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Iconic US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hot dog made famous in Washington D.C. that is served with herbs, chili sauce, and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You'd be amiss to travel through Kansas City without trying this sweet and smoky barbecued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open-faced sandwich made with turkey and bacon was invented in Louisville nearly 100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condiment of pickled vegetables is put on nearly everything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Trenton, NJ is known for these stacks of minced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Albuquerque is known for this traditional Mexican dish of stuffed 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 2 million pounds of this Cincinnati dish are eaten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Tennessee dish is fried and prepared with an insane amount of pepper until it is dark red in color and spicy in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appetizer was invented by mistake when a St. Louis chef dropped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official dessert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Springfield, IL is best known for this sandwich that consists of a large slice of bread, a hamburger patty, and a mound of fries all smothered in cheese sauce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Milwaukee you can tell if these fried appetizers are fresh by their characteristic squeak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practically sacrilege to visit Philadelphia without getting one of these iconic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Orleans is known for this chowder made from seafood and a variety of other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Californians are fiercely proud of this simple trendy breakfast item that that can be prepared in a variety of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stuffed pasta in the deep fryer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dish is Hawaii's version of Japanese sashimi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sandwich served on a split top bun is native to Maine due to an abundance of the key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Baltimore is known for this fried seafood dish, often seasoned with Old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sandwich is deemed as the unofficial sandwich of New York and rose in popularity among delis in the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Austin is known for this Mexican street food staple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Minneapolis is known for this burger that has a melted cheese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citrus pie was made popular in the southernmost tip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Layers of ham and pork, with Swiss cheese pickles and mustard make up the official sandwich of Tampa, 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sandwich emerged from the working class of New Orleans and is typically filled with fried 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York City is known for this bread product, just add a schmear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Iconic US Foods</dc:title>
  <dcterms:created xsi:type="dcterms:W3CDTF">2021-10-11T09:31:49Z</dcterms:created>
  <dcterms:modified xsi:type="dcterms:W3CDTF">2021-10-11T09:31:49Z</dcterms:modified>
</cp:coreProperties>
</file>