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Steals from the rich, gives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revealing worn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Bird's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Cheshire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London's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World's best detective/ Benedict Cumberbatch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England's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Christopher Robin's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England's best spy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Icons</dc:title>
  <dcterms:created xsi:type="dcterms:W3CDTF">2021-10-11T09:31:26Z</dcterms:created>
  <dcterms:modified xsi:type="dcterms:W3CDTF">2021-10-11T09:31:26Z</dcterms:modified>
</cp:coreProperties>
</file>