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animations    </w:t>
      </w:r>
      <w:r>
        <w:t xml:space="preserve">   properties    </w:t>
      </w:r>
      <w:r>
        <w:t xml:space="preserve">   video    </w:t>
      </w:r>
      <w:r>
        <w:t xml:space="preserve">   audio    </w:t>
      </w:r>
      <w:r>
        <w:t xml:space="preserve">   credit    </w:t>
      </w:r>
      <w:r>
        <w:t xml:space="preserve">   title    </w:t>
      </w:r>
      <w:r>
        <w:t xml:space="preserve">   crop    </w:t>
      </w:r>
      <w:r>
        <w:t xml:space="preserve">   media    </w:t>
      </w:r>
      <w:r>
        <w:t xml:space="preserve">   green screen    </w:t>
      </w:r>
      <w:r>
        <w:t xml:space="preserve">   transope    </w:t>
      </w:r>
      <w:r>
        <w:t xml:space="preserve">   chroma 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</dc:title>
  <dcterms:created xsi:type="dcterms:W3CDTF">2021-10-11T09:31:07Z</dcterms:created>
  <dcterms:modified xsi:type="dcterms:W3CDTF">2021-10-11T09:31:07Z</dcterms:modified>
</cp:coreProperties>
</file>