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Ict  Key 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format used to program the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cheat way of making a website withought typing in all the HTML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style of writing is called the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image you see on the top of the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information inside a website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you whereabouts you can go and where to find things on the page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link that tajkes you from one page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want to show the actual product you show the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correct term for a title on CSS / It comes in six sizes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format used to display things in columns and rows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 Key  Words</dc:title>
  <dcterms:created xsi:type="dcterms:W3CDTF">2021-10-11T09:30:20Z</dcterms:created>
  <dcterms:modified xsi:type="dcterms:W3CDTF">2021-10-11T09:30:20Z</dcterms:modified>
</cp:coreProperties>
</file>