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I'd Better Hurry Right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topic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Better Hurry Right Home</dc:title>
  <dcterms:created xsi:type="dcterms:W3CDTF">2021-10-11T09:29:29Z</dcterms:created>
  <dcterms:modified xsi:type="dcterms:W3CDTF">2021-10-11T09:29:29Z</dcterms:modified>
</cp:coreProperties>
</file>