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"Id" / "Ee"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Slid    </w:t>
      </w:r>
      <w:r>
        <w:t xml:space="preserve">   Skid    </w:t>
      </w:r>
      <w:r>
        <w:t xml:space="preserve">   Grid    </w:t>
      </w:r>
      <w:r>
        <w:t xml:space="preserve">   feel    </w:t>
      </w:r>
      <w:r>
        <w:t xml:space="preserve">   deed    </w:t>
      </w:r>
      <w:r>
        <w:t xml:space="preserve">   dee    </w:t>
      </w:r>
      <w:r>
        <w:t xml:space="preserve">   creed    </w:t>
      </w:r>
      <w:r>
        <w:t xml:space="preserve">   beep    </w:t>
      </w:r>
      <w:r>
        <w:t xml:space="preserve">   bleed    </w:t>
      </w:r>
      <w:r>
        <w:t xml:space="preserve">   beet    </w:t>
      </w:r>
      <w:r>
        <w:t xml:space="preserve">   bee    </w:t>
      </w:r>
      <w:r>
        <w:t xml:space="preserve">   Flag    </w:t>
      </w:r>
      <w:r>
        <w:t xml:space="preserve">   hid    </w:t>
      </w:r>
      <w:r>
        <w:t xml:space="preserve">   lid    </w:t>
      </w:r>
      <w:r>
        <w:t xml:space="preserve">   sid    </w:t>
      </w:r>
      <w:r>
        <w:t xml:space="preserve">   kid    </w:t>
      </w:r>
      <w:r>
        <w:t xml:space="preserve">   bid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"Id" / "Ee"</dc:title>
  <dcterms:created xsi:type="dcterms:W3CDTF">2021-10-10T23:51:31Z</dcterms:created>
  <dcterms:modified xsi:type="dcterms:W3CDTF">2021-10-10T23:51:31Z</dcterms:modified>
</cp:coreProperties>
</file>