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Like to Teach the World to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furnish it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_____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hear them _____ through the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standing _____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I'd like to ____ the world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I'd like to hold it in my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_____ it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That's the ____ 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perfect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_____ throughout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I'd like to teach the world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 _____ sing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I'd like to ____ the world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of peace that echoes on and ____ goes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I'd _____ to teach the world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I'd like to _____ the world for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Like to Teach the World to Sing</dc:title>
  <dcterms:created xsi:type="dcterms:W3CDTF">2021-10-11T09:29:54Z</dcterms:created>
  <dcterms:modified xsi:type="dcterms:W3CDTF">2021-10-11T09:29:54Z</dcterms:modified>
</cp:coreProperties>
</file>