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I'd Tell You I Love You But Than I'd Have To Kill You  (crossword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did Patricia Buckingham use to stop the dagger that Joe Solomon threw at her?/ War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Courtney Bauer's parents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magazine were the McHenry's on the cover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M&amp;Ms does Cammie have a weakness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final person in a three-man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was the shirt Cammie wore for her first covert operations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the highest score on the 3rd grade achievement tests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Josh carrying when Liz and Bex were on top of his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state is there a top secret boys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Cammie's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When conducting manual surveillance on a subject in a three-man rotation, the person with visual contact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Bex's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girls were in Cammie's Covert Operations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did Cammie's room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kind of candy does Cammie's Mom have in her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does Liz say when faced with a minor catastrophe?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did Mr. Solomon use to tell the girls to close their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Liz's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Gallagher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usually teaches covert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places did Mr. Solomon leave fingerprints in the classroom?/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M&amp;M does Cammie eat during the Code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drink that Professor Smith was drinking at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biographies does someone in Josh's family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both Cammie and Josh think waffles are better than pancakes even though they come from the same batter?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Gallagher girl who had disabled a bomb in the White House with her teeth and had a statue at Gallagher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state did Liz went during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Cammie’s cat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Cammie's favorite thing to eat when she's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person within sight of the eyeball?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fake student on the posters for student council president that replaced the banners at Gallagher Academy during Code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false histories given to operatives in deep cover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color is evapopaper?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Cammie say is the name of her cat?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 But Than I'd Have To Kill You  (crossword puzzle)</dc:title>
  <dcterms:created xsi:type="dcterms:W3CDTF">2021-10-11T09:29:05Z</dcterms:created>
  <dcterms:modified xsi:type="dcterms:W3CDTF">2021-10-11T09:29:05Z</dcterms:modified>
</cp:coreProperties>
</file>