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I'd Tell You I Love You But Then I'd Have to Kill You~Final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Cammies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Cammies dad......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school Cammie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Josh is an ________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new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___ Soloman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"_______ and I have know each other for ever," Josh said. (pg 180)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boy Cammie fell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Gallagher Academy is a school for _________________ Young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author of the book is____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josh ever find out Cammies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rumor has it that Macey set a ____ to her last schools gym.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Macey is kind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languages is cammie fluent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id the headmistress?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Gallagher?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D'man was________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different ways can Cammie kill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Cammie meet Josh (chapter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Gallagher was an all_____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is afraid of hearing her friends scream.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Tell You I Love You But Then I'd Have to Kill You~Final Project</dc:title>
  <dcterms:created xsi:type="dcterms:W3CDTF">2021-10-11T09:30:10Z</dcterms:created>
  <dcterms:modified xsi:type="dcterms:W3CDTF">2021-10-11T09:30:10Z</dcterms:modified>
</cp:coreProperties>
</file>