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I'd Tell You I Love You But Then I'd Have to Kill You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Cammie and Josh first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Cammies fake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school Cammie attends?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Liz's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Cammies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Cammie and Josh have on their first official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Joe___Solomon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Cammie's mother is the ------- of the Academy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drink did Mr.Smith have at the Carnival?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Josh's dad have as a job?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became the 4th roommate in Cammie's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Josh's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Baxter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subject does Cammie's new teacher, Mr. Solomon,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town they were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paper that disappeared when you ate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Bex's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they need to get for their first Covert 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Josh drink to modify his memory?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I'd Tell You I Love You But Then I'd Have to Kill You Cross Word</dc:title>
  <dcterms:created xsi:type="dcterms:W3CDTF">2021-10-11T09:30:14Z</dcterms:created>
  <dcterms:modified xsi:type="dcterms:W3CDTF">2021-10-11T09:30:14Z</dcterms:modified>
</cp:coreProperties>
</file>