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I'd Tell You I Love You, But Then I'd Have To Kill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Cammie meet Dillion and DeeDee?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Cammie's favorite (or second favorite) secret door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languages do they talk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Cammie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boy watching Cammie pick up the bottle from the garbage?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man Cammie met at the harvest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girl that came to the academy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Carl's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a chameleon?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school does Cammie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woman Cammie met at the fall harvest dance?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Cammie's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Solomon and Cammie's mom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guy was the bald headed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girl did Cammie meet at the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Cammie's best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Cammie first meet Josh?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women Mr. Solomon walked in with at the harvest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guy Cammie met at the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Anna's boyfriend?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I'd Tell You I Love You, But Then I'd Have To Kill You</dc:title>
  <dcterms:created xsi:type="dcterms:W3CDTF">2021-10-11T09:30:46Z</dcterms:created>
  <dcterms:modified xsi:type="dcterms:W3CDTF">2021-10-11T09:30:46Z</dcterms:modified>
</cp:coreProperties>
</file>