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I'd tell you I love you, But then I'd have to kill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it take to get a birthday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Bex's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Cammie's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Liz's code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Cammie Morgan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Cammie's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principles relationship with Cammie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chapter did Cammie make a pros and cons list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I'd tell you I love you, But then I'd have to kill you</dc:title>
  <dcterms:created xsi:type="dcterms:W3CDTF">2021-10-11T09:30:42Z</dcterms:created>
  <dcterms:modified xsi:type="dcterms:W3CDTF">2021-10-11T09:30:42Z</dcterms:modified>
</cp:coreProperties>
</file>