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I'd tell you I love you but then I'd have to kill you.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Their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students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Josh's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Her code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her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her teacher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 "boyfriend"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they learn in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she wants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they're taught in 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her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they're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languages she can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Josh's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her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her 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I'd tell you I love you but then I'd have to kill you.</dc:title>
  <dcterms:created xsi:type="dcterms:W3CDTF">2021-10-11T09:30:44Z</dcterms:created>
  <dcterms:modified xsi:type="dcterms:W3CDTF">2021-10-11T09:30:44Z</dcterms:modified>
</cp:coreProperties>
</file>