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Ida B Aplewood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CAT    </w:t>
      </w:r>
      <w:r>
        <w:t xml:space="preserve">   DOG    </w:t>
      </w:r>
      <w:r>
        <w:t xml:space="preserve">   GRASS    </w:t>
      </w:r>
      <w:r>
        <w:t xml:space="preserve">   DIRT    </w:t>
      </w:r>
      <w:r>
        <w:t xml:space="preserve">   BREEZE    </w:t>
      </w:r>
      <w:r>
        <w:t xml:space="preserve">   HAPPY    </w:t>
      </w:r>
      <w:r>
        <w:t xml:space="preserve">   HILLS    </w:t>
      </w:r>
      <w:r>
        <w:t xml:space="preserve">   BARN    </w:t>
      </w:r>
      <w:r>
        <w:t xml:space="preserve">   FARM    </w:t>
      </w:r>
      <w:r>
        <w:t xml:space="preserve">   MYSTERY    </w:t>
      </w:r>
      <w:r>
        <w:t xml:space="preserve">   SADNESS    </w:t>
      </w:r>
      <w:r>
        <w:t xml:space="preserve">   LONELY    </w:t>
      </w:r>
      <w:r>
        <w:t xml:space="preserve">   LOST    </w:t>
      </w:r>
      <w:r>
        <w:t xml:space="preserve">   MAD    </w:t>
      </w:r>
      <w:r>
        <w:t xml:space="preserve">   SICK    </w:t>
      </w:r>
      <w:r>
        <w:t xml:space="preserve">   STORM    </w:t>
      </w:r>
      <w:r>
        <w:t xml:space="preserve">   SKY    </w:t>
      </w:r>
      <w:r>
        <w:t xml:space="preserve">   PIE    </w:t>
      </w:r>
      <w:r>
        <w:t xml:space="preserve">   APPLE    </w:t>
      </w:r>
      <w:r>
        <w:t xml:space="preserve">   OUTSIDE    </w:t>
      </w:r>
      <w:r>
        <w:t xml:space="preserve">   SCHOOL    </w:t>
      </w:r>
      <w:r>
        <w:t xml:space="preserve">   ADVENTURE    </w:t>
      </w:r>
      <w:r>
        <w:t xml:space="preserve">   BROOK    </w:t>
      </w:r>
      <w:r>
        <w:t xml:space="preserve">   APPLEWOOD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Ida B Aplewood</dc:title>
  <dcterms:created xsi:type="dcterms:W3CDTF">2021-10-11T09:30:57Z</dcterms:created>
  <dcterms:modified xsi:type="dcterms:W3CDTF">2021-10-11T09:30:57Z</dcterms:modified>
</cp:coreProperties>
</file>