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Ida B.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violently aggressive or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extremely fierce or brutal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civil unrest;excited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equally unsatisfactory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settle by each side giving in somewhat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 worse in quality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flowing over and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enduring;continuing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discouraging because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careful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being in a low position in other people's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 and lonely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enemy or adversary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Ida B. Vocabulary</dc:title>
  <dcterms:created xsi:type="dcterms:W3CDTF">2021-10-11T09:30:53Z</dcterms:created>
  <dcterms:modified xsi:type="dcterms:W3CDTF">2021-10-11T09:30:53Z</dcterms:modified>
</cp:coreProperties>
</file>