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 B. Wells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took Wells' parents and little brothers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ceremony did she attend?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Wells do with the National Association of Colored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Wells thrown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Wells boycott?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college was Wells expelled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Wells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Wells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Wells born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did Wells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Wells' expose about?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 B. Wells</dc:title>
  <dcterms:created xsi:type="dcterms:W3CDTF">2021-10-11T09:31:32Z</dcterms:created>
  <dcterms:modified xsi:type="dcterms:W3CDTF">2021-10-11T09:31:32Z</dcterms:modified>
</cp:coreProperties>
</file>