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Ida B. Wells</w:t>
      </w:r>
    </w:p>
    <w:p>
      <w:pPr>
        <w:pStyle w:val="Questions"/>
      </w:pPr>
      <w:r>
        <w:t xml:space="preserve">1. IILCV ARW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PAANC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FNAICRA NEMCIAAR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NTRBAET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PMISISSPSII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TNSLOJAIUR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NSMOAW RIHGT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EYWOLL VEEFR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GHAOCCI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ECTIUSJ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HLPSGYOSNIR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 B. Wells</dc:title>
  <dcterms:created xsi:type="dcterms:W3CDTF">2021-10-11T09:30:30Z</dcterms:created>
  <dcterms:modified xsi:type="dcterms:W3CDTF">2021-10-11T09:30:30Z</dcterms:modified>
</cp:coreProperties>
</file>