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 B ... and Her Plans to Maximize Fun, Avoid Disaster, and (Possibly) Save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 the main ingredient in Ida B's face mask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Ida B in when she goes back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does the main character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family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Ida B run off to talk to on her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dad have to sell a part of to pay for the medical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Ida B discover she likes doing in the forth grade?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kindergarten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book, what are Ida B and her father looking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forth grade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Ida B help in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Ida B go to school between kindergarten and forth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Ida B get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mom sick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family's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 B ... and Her Plans to Maximize Fun, Avoid Disaster, and (Possibly) Save the World</dc:title>
  <dcterms:created xsi:type="dcterms:W3CDTF">2021-10-11T09:30:39Z</dcterms:created>
  <dcterms:modified xsi:type="dcterms:W3CDTF">2021-10-11T09:30:39Z</dcterms:modified>
</cp:coreProperties>
</file>