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Idaho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Insect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Motto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Amphibian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State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Gem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Raptor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Fossil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Idaho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Horse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</dc:title>
  <dcterms:created xsi:type="dcterms:W3CDTF">2021-10-11T09:30:21Z</dcterms:created>
  <dcterms:modified xsi:type="dcterms:W3CDTF">2021-10-11T09:30:21Z</dcterms:modified>
</cp:coreProperties>
</file>