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 Birding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blue-gray songbird that loves to dine on pine seeds.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Idaho state bird (2 wrds).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genus to which  the Cooper's and Sharp-shinned Hawks belong.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fastest  falcon and a superstar at the World Center for Birds of Prey in Boise.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initials of the non-profit academic bird-focused research and community outreach program of Boise State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marsh bird has a very unusual call is a musical series of piping notes that rapidly descend. it is often heard in marshes but seldom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bird in North America that was named after a Greek Muse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largest of the three accipiters living in North America. The Northern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smallest and most common falcon in North America is the American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North America's only truly aquatic songbird.  It dives into swiftly moving streams to catch its food. It's called the American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tiny nectar-drinking bird named after the Duchess of Rivoli.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American _________ is a large shorebird with a black-and-white upperparts, a long upturned bill, and a rusty or gray neck and head. The female's bill is more upturned than the male's.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Hairy woodpecker's little cousin.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slender doves tend to mate for life and they have a black cheek spot that is reminiscent of a teardrop.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of the three accipiters living in North America.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slate gray crane with red skin on its crown.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small hawks are said to have _________ shins.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Fish-eating raptor that is able to dive completely under water after hovering in the air to catch its prey.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little bird is very skilled at fishing, is very vocal, has a wild looking crest, and the female has a chestnut-colored belly band.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owl (a little larger than a sparrow) with dark brown eyes rimmed by a circle of dark rufous feathers.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duck.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small long-legged owls live and hunt mostly on the ground in side open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hawk winters in Argentina.  It eats huge quantities of locusts and grasshoppers when they are 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swan is the largest waterfowl species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black-necked goose with a white chinstrap.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small duck has a stiff tail. The males have a blue bill and can really make bubbles.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Highly colorful and ornately patterned little ducks that perch and nest in trees.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blue-gray partridge that was introduced as a game bird from Eurasia to North America in the 1940s.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small stocky shorebird with a long bill named after the father of American ornithology (Wilson).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black-and-white merganser with a dramatic crest.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Birding</dc:title>
  <dcterms:created xsi:type="dcterms:W3CDTF">2021-10-11T09:30:36Z</dcterms:created>
  <dcterms:modified xsi:type="dcterms:W3CDTF">2021-10-11T09:30:36Z</dcterms:modified>
</cp:coreProperties>
</file>