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Idaho Cities(Towns)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Salmon    </w:t>
      </w:r>
      <w:r>
        <w:t xml:space="preserve">   Blackfoot    </w:t>
      </w:r>
      <w:r>
        <w:t xml:space="preserve">   Twin Falls    </w:t>
      </w:r>
      <w:r>
        <w:t xml:space="preserve">   Nampa    </w:t>
      </w:r>
      <w:r>
        <w:t xml:space="preserve">   Boise    </w:t>
      </w:r>
      <w:r>
        <w:t xml:space="preserve">   Cascade    </w:t>
      </w:r>
      <w:r>
        <w:t xml:space="preserve">   Jackpot    </w:t>
      </w:r>
      <w:r>
        <w:t xml:space="preserve">   Ketchum    </w:t>
      </w:r>
      <w:r>
        <w:t xml:space="preserve">   Mccall    </w:t>
      </w:r>
      <w:r>
        <w:t xml:space="preserve">   Meridian    </w:t>
      </w:r>
      <w:r>
        <w:t xml:space="preserve">   Payette    </w:t>
      </w:r>
      <w:r>
        <w:t xml:space="preserve">   Pocatello    </w:t>
      </w:r>
      <w:r>
        <w:t xml:space="preserve">   Sandpoint    </w:t>
      </w:r>
      <w:r>
        <w:t xml:space="preserve">   Sun Valley    </w:t>
      </w:r>
      <w:r>
        <w:t xml:space="preserve">   Tamarack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 Cities(Towns)</dc:title>
  <dcterms:created xsi:type="dcterms:W3CDTF">2021-10-11T09:31:19Z</dcterms:created>
  <dcterms:modified xsi:type="dcterms:W3CDTF">2021-10-11T09:31:19Z</dcterms:modified>
</cp:coreProperties>
</file>