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Idaho Ecosytems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bladderworts    </w:t>
      </w:r>
      <w:r>
        <w:t xml:space="preserve">   Sundews    </w:t>
      </w:r>
      <w:r>
        <w:t xml:space="preserve">   Hydric soils    </w:t>
      </w:r>
      <w:r>
        <w:t xml:space="preserve">   riparian    </w:t>
      </w:r>
      <w:r>
        <w:t xml:space="preserve">   Desert Hare    </w:t>
      </w:r>
      <w:r>
        <w:t xml:space="preserve">   skunk    </w:t>
      </w:r>
      <w:r>
        <w:t xml:space="preserve">   loess    </w:t>
      </w:r>
      <w:r>
        <w:t xml:space="preserve">   Gray Wolf    </w:t>
      </w:r>
      <w:r>
        <w:t xml:space="preserve">   Great Horned Owl    </w:t>
      </w:r>
      <w:r>
        <w:t xml:space="preserve">   hemlock    </w:t>
      </w:r>
      <w:r>
        <w:t xml:space="preserve">   Grand Fir    </w:t>
      </w:r>
      <w:r>
        <w:t xml:space="preserve">   Lodgepole pine    </w:t>
      </w:r>
      <w:r>
        <w:t xml:space="preserve">   red squirrel    </w:t>
      </w:r>
      <w:r>
        <w:t xml:space="preserve">   black bear    </w:t>
      </w:r>
      <w:r>
        <w:t xml:space="preserve">   porcupine    </w:t>
      </w:r>
      <w:r>
        <w:t xml:space="preserve">   shelter    </w:t>
      </w:r>
      <w:r>
        <w:t xml:space="preserve">   food    </w:t>
      </w:r>
      <w:r>
        <w:t xml:space="preserve">   air    </w:t>
      </w:r>
      <w:r>
        <w:t xml:space="preserve">   rocks    </w:t>
      </w:r>
      <w:r>
        <w:t xml:space="preserve">   sun    </w:t>
      </w:r>
      <w:r>
        <w:t xml:space="preserve">   rain    </w:t>
      </w:r>
      <w:r>
        <w:t xml:space="preserve">   Palouse    </w:t>
      </w:r>
      <w:r>
        <w:t xml:space="preserve">   GreatBasin    </w:t>
      </w:r>
      <w:r>
        <w:t xml:space="preserve">   sagebrush steppe    </w:t>
      </w:r>
      <w:r>
        <w:t xml:space="preserve">   muledeer    </w:t>
      </w:r>
      <w:r>
        <w:t xml:space="preserve">   biome    </w:t>
      </w:r>
      <w:r>
        <w:t xml:space="preserve">   playas    </w:t>
      </w:r>
      <w:r>
        <w:t xml:space="preserve">   wetlands    </w:t>
      </w:r>
      <w:r>
        <w:t xml:space="preserve">   aquatic    </w:t>
      </w:r>
      <w:r>
        <w:t xml:space="preserve">   deserts    </w:t>
      </w:r>
      <w:r>
        <w:t xml:space="preserve">   grasslands    </w:t>
      </w:r>
      <w:r>
        <w:t xml:space="preserve">   forest    </w:t>
      </w:r>
      <w:r>
        <w:t xml:space="preserve">   pollution    </w:t>
      </w:r>
      <w:r>
        <w:t xml:space="preserve">   species    </w:t>
      </w:r>
      <w:r>
        <w:t xml:space="preserve">   habitat    </w:t>
      </w:r>
      <w:r>
        <w:t xml:space="preserve">   population    </w:t>
      </w:r>
      <w:r>
        <w:t xml:space="preserve">   community    </w:t>
      </w:r>
      <w:r>
        <w:t xml:space="preserve">   abiotic    </w:t>
      </w:r>
      <w:r>
        <w:t xml:space="preserve">   biotic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Ecosytems</dc:title>
  <dcterms:created xsi:type="dcterms:W3CDTF">2021-10-11T09:31:05Z</dcterms:created>
  <dcterms:modified xsi:type="dcterms:W3CDTF">2021-10-11T09:31:05Z</dcterms:modified>
</cp:coreProperties>
</file>