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Idaho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famous author lived in Sun Valley and is buried in Ketchum.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ghost town was a mining camp in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world's longest gondola is located here in the Silver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Packed with potassium, this Idaho crop brings in $878 million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Northwest Nazarene University is located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it Christmas all year long in this Idaho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 me! I'm popular in pies, jams and milkshakes.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America's deepest gorge.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Idaho's three Anheuser-Busch facilities provide this for breweries across the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winter tourist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Moscow's proud University of Idaho.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American Indians are also called Nimiipuu.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summer tourist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Partly because of its star garnets, Idaho's nickname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Idaho's state flower and Grangeville's hospital is named for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blue "Smurf turf" can be found at this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Idaho state horse, a spotted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river of no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Idaho County town was once home to an Air force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Idaho's largest employer.</w:t>
            </w:r>
          </w:p>
        </w:tc>
      </w:tr>
    </w:tbl>
    <w:p>
      <w:pPr>
        <w:pStyle w:val="WordBankLarge"/>
      </w:pPr>
      <w:r>
        <w:t xml:space="preserve">   Huckleberries    </w:t>
      </w:r>
      <w:r>
        <w:t xml:space="preserve">   Syringa    </w:t>
      </w:r>
      <w:r>
        <w:t xml:space="preserve">   Santa    </w:t>
      </w:r>
      <w:r>
        <w:t xml:space="preserve">   Nez Perce    </w:t>
      </w:r>
      <w:r>
        <w:t xml:space="preserve">   Micron    </w:t>
      </w:r>
      <w:r>
        <w:t xml:space="preserve">   Cottonwood    </w:t>
      </w:r>
      <w:r>
        <w:t xml:space="preserve">   Florence    </w:t>
      </w:r>
      <w:r>
        <w:t xml:space="preserve">   Potato    </w:t>
      </w:r>
      <w:r>
        <w:t xml:space="preserve">   Gem State    </w:t>
      </w:r>
      <w:r>
        <w:t xml:space="preserve">   Appaloosa    </w:t>
      </w:r>
      <w:r>
        <w:t xml:space="preserve">   Nampa    </w:t>
      </w:r>
      <w:r>
        <w:t xml:space="preserve">   Boise State    </w:t>
      </w:r>
      <w:r>
        <w:t xml:space="preserve">   Vandals    </w:t>
      </w:r>
      <w:r>
        <w:t xml:space="preserve">   Malt    </w:t>
      </w:r>
      <w:r>
        <w:t xml:space="preserve">   Hemingway    </w:t>
      </w:r>
      <w:r>
        <w:t xml:space="preserve">   Kellogg    </w:t>
      </w:r>
      <w:r>
        <w:t xml:space="preserve">   Hells Canyon    </w:t>
      </w:r>
      <w:r>
        <w:t xml:space="preserve">   Whitewater rafting    </w:t>
      </w:r>
      <w:r>
        <w:t xml:space="preserve">   Skiing    </w:t>
      </w:r>
      <w:r>
        <w:t xml:space="preserve">   Salmon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History</dc:title>
  <dcterms:created xsi:type="dcterms:W3CDTF">2021-10-12T14:26:15Z</dcterms:created>
  <dcterms:modified xsi:type="dcterms:W3CDTF">2021-10-12T14:26:15Z</dcterms:modified>
</cp:coreProperties>
</file>