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 Scrapbook Show Word Scramble</w:t>
      </w:r>
    </w:p>
    <w:p>
      <w:pPr>
        <w:pStyle w:val="Questions"/>
      </w:pPr>
      <w:r>
        <w:t xml:space="preserve">1. APEPR PCHNU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LEUG DSOT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CERNRO EDURORN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UELBOD EISDD APPER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OEDUBL APGE LTOAUY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EPPRA REMRTMI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NIGLNORJAU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AGEP TRRTCPOOE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AIDC FEER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PRPEA GIIPNERC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HIDESASVE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CBARSOKGPINO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BRORDE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TTICGUN MAT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CHUPENS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PGOPCNIR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ELTEYES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IMNI MBULA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CRIUTC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ELUTGBCUT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Scrapbook Show Word Scramble</dc:title>
  <dcterms:created xsi:type="dcterms:W3CDTF">2021-10-11T09:30:55Z</dcterms:created>
  <dcterms:modified xsi:type="dcterms:W3CDTF">2021-10-11T09:30:55Z</dcterms:modified>
</cp:coreProperties>
</file>