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 State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capital and seaport of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official type of dance for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fish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Pend Orielle is used as a training center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with the highest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tree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bird?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Idaho borders how many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oldest building in the state?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and deepest lake in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oldest mine in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US ski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longest river in Idaho?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State Trivia</dc:title>
  <dcterms:created xsi:type="dcterms:W3CDTF">2021-10-11T09:31:14Z</dcterms:created>
  <dcterms:modified xsi:type="dcterms:W3CDTF">2021-10-11T09:31:14Z</dcterms:modified>
</cp:coreProperties>
</file>