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Ida's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Raisin Pies    </w:t>
      </w:r>
      <w:r>
        <w:t xml:space="preserve">   Club House    </w:t>
      </w:r>
      <w:r>
        <w:t xml:space="preserve">   Hercules    </w:t>
      </w:r>
      <w:r>
        <w:t xml:space="preserve">   Leothia    </w:t>
      </w:r>
      <w:r>
        <w:t xml:space="preserve">   Bread Pudding    </w:t>
      </w:r>
      <w:r>
        <w:t xml:space="preserve">   Jelly Layer Cake    </w:t>
      </w:r>
      <w:r>
        <w:t xml:space="preserve">   Mary B Thomas    </w:t>
      </w:r>
      <w:r>
        <w:t xml:space="preserve">   Eastern Star    </w:t>
      </w:r>
      <w:r>
        <w:t xml:space="preserve">   Siblings    </w:t>
      </w:r>
      <w:r>
        <w:t xml:space="preserve">   ATT    </w:t>
      </w:r>
      <w:r>
        <w:t xml:space="preserve">   New York    </w:t>
      </w:r>
      <w:r>
        <w:t xml:space="preserve">   Grandchildren    </w:t>
      </w:r>
      <w:r>
        <w:t xml:space="preserve">   Tawanna    </w:t>
      </w:r>
      <w:r>
        <w:t xml:space="preserve">   Brian    </w:t>
      </w:r>
      <w:r>
        <w:t xml:space="preserve">   Lamar    </w:t>
      </w:r>
      <w:r>
        <w:t xml:space="preserve">   Tasheena    </w:t>
      </w:r>
      <w:r>
        <w:t xml:space="preserve">   Harvey    </w:t>
      </w:r>
      <w:r>
        <w:t xml:space="preserve">   Honey Buns    </w:t>
      </w:r>
      <w:r>
        <w:t xml:space="preserve">   Butterfingers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Ida's Favorite Things</dc:title>
  <dcterms:created xsi:type="dcterms:W3CDTF">2021-10-11T09:31:30Z</dcterms:created>
  <dcterms:modified xsi:type="dcterms:W3CDTF">2021-10-11T09:31:30Z</dcterms:modified>
</cp:coreProperties>
</file>