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Iddewon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Beitzah    </w:t>
      </w:r>
      <w:r>
        <w:t xml:space="preserve">   Charoset    </w:t>
      </w:r>
      <w:r>
        <w:t xml:space="preserve">   chazeret    </w:t>
      </w:r>
      <w:r>
        <w:t xml:space="preserve">   Egypt    </w:t>
      </w:r>
      <w:r>
        <w:t xml:space="preserve">   Hebrew    </w:t>
      </w:r>
      <w:r>
        <w:t xml:space="preserve">   Israel    </w:t>
      </w:r>
      <w:r>
        <w:t xml:space="preserve">   Jewish    </w:t>
      </w:r>
      <w:r>
        <w:t xml:space="preserve">   Judaism    </w:t>
      </w:r>
      <w:r>
        <w:t xml:space="preserve">   Karpas    </w:t>
      </w:r>
      <w:r>
        <w:t xml:space="preserve">   Maror    </w:t>
      </w:r>
      <w:r>
        <w:t xml:space="preserve">   Matzot    </w:t>
      </w:r>
      <w:r>
        <w:t xml:space="preserve">   Moses    </w:t>
      </w:r>
      <w:r>
        <w:t xml:space="preserve">   Passover    </w:t>
      </w:r>
      <w:r>
        <w:t xml:space="preserve">   Red Sea    </w:t>
      </w:r>
      <w:r>
        <w:t xml:space="preserve">   Salt water    </w:t>
      </w:r>
      <w:r>
        <w:t xml:space="preserve">   Seder    </w:t>
      </w:r>
      <w:r>
        <w:t xml:space="preserve">   Seder plate    </w:t>
      </w:r>
      <w:r>
        <w:t xml:space="preserve">   Ten Commandments    </w:t>
      </w:r>
      <w:r>
        <w:t xml:space="preserve">   Torah    </w:t>
      </w:r>
      <w:r>
        <w:t xml:space="preserve">   Yad    </w:t>
      </w:r>
      <w:r>
        <w:t xml:space="preserve">   Zeroa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Iddewon</dc:title>
  <dcterms:created xsi:type="dcterms:W3CDTF">2021-10-11T09:31:25Z</dcterms:created>
  <dcterms:modified xsi:type="dcterms:W3CDTF">2021-10-11T09:31:25Z</dcterms:modified>
</cp:coreProperties>
</file>