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describes informing products to consumers and potential customers to buy the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used to define the redo of a product's position to respond to marketplace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looking for money to put into product or service, who will you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SBU is a product you want AND is in demand?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be kept in mind when action plan involves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layer of a product entails the benefits and fulfills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marketing strategy tailors specific products and the messages to individual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market the product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analysis do you develop strategies maximizing strengths and opportunities?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layer of a product enlists the physical product, design, and brands?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term describes moral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comparing products, such as Burger King Whopper and the McDonald's Big Mac what is this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includes decisions that guide the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segment would you use to find psychological, sociological, and anthropological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planning develops action plans to implement the marketing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strategy do you create growth by selling new products 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referring to SWOT analysis, what criteria allows a product/service to have advantages over competitors?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is used when talking about population, age, gender, income,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called when developing a marketing strategy that influences a particular market segment in which perceives better than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term is used when messages are intended to inform or influence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you doing when you are coming up with an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term is used when identifying how marketing is done by using product, place, price, and promotion?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term describes finding out the best ways to understand and empathize with customers in market?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Generation</dc:title>
  <dcterms:created xsi:type="dcterms:W3CDTF">2021-10-11T09:30:25Z</dcterms:created>
  <dcterms:modified xsi:type="dcterms:W3CDTF">2021-10-11T09:30:25Z</dcterms:modified>
</cp:coreProperties>
</file>