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Ideal Mate Traits!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communication    </w:t>
      </w:r>
      <w:r>
        <w:t xml:space="preserve">   thoughtful    </w:t>
      </w:r>
      <w:r>
        <w:t xml:space="preserve">   appreciative    </w:t>
      </w:r>
      <w:r>
        <w:t xml:space="preserve">   affectionate    </w:t>
      </w:r>
      <w:r>
        <w:t xml:space="preserve">   independent    </w:t>
      </w:r>
      <w:r>
        <w:t xml:space="preserve">   giving    </w:t>
      </w:r>
      <w:r>
        <w:t xml:space="preserve">   hardworking    </w:t>
      </w:r>
      <w:r>
        <w:t xml:space="preserve">   caring    </w:t>
      </w:r>
      <w:r>
        <w:t xml:space="preserve">   attractive    </w:t>
      </w:r>
      <w:r>
        <w:t xml:space="preserve">   successful    </w:t>
      </w:r>
      <w:r>
        <w:t xml:space="preserve">   family oriented    </w:t>
      </w:r>
      <w:r>
        <w:t xml:space="preserve">   similar    </w:t>
      </w:r>
      <w:r>
        <w:t xml:space="preserve">   genuine    </w:t>
      </w:r>
      <w:r>
        <w:t xml:space="preserve">   respectful    </w:t>
      </w:r>
      <w:r>
        <w:t xml:space="preserve">   mature    </w:t>
      </w:r>
      <w:r>
        <w:t xml:space="preserve">   passionate    </w:t>
      </w:r>
      <w:r>
        <w:t xml:space="preserve">   empathetic    </w:t>
      </w:r>
      <w:r>
        <w:t xml:space="preserve">   funny    </w:t>
      </w:r>
      <w:r>
        <w:t xml:space="preserve">   fun    </w:t>
      </w:r>
      <w:r>
        <w:t xml:space="preserve">   open    </w:t>
      </w:r>
      <w:r>
        <w:t xml:space="preserve">   loving    </w:t>
      </w:r>
      <w:r>
        <w:t xml:space="preserve">   honest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Mate Traits!</dc:title>
  <dcterms:created xsi:type="dcterms:W3CDTF">2021-10-11T09:31:05Z</dcterms:created>
  <dcterms:modified xsi:type="dcterms:W3CDTF">2021-10-11T09:31:05Z</dcterms:modified>
</cp:coreProperties>
</file>