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Ideal Woman- Nazi 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Encouragement    </w:t>
      </w:r>
      <w:r>
        <w:t xml:space="preserve">   Germany    </w:t>
      </w:r>
      <w:r>
        <w:t xml:space="preserve">   Government    </w:t>
      </w:r>
      <w:r>
        <w:t xml:space="preserve">   Hitler    </w:t>
      </w:r>
      <w:r>
        <w:t xml:space="preserve">   Kinder    </w:t>
      </w:r>
      <w:r>
        <w:t xml:space="preserve">   Kirche    </w:t>
      </w:r>
      <w:r>
        <w:t xml:space="preserve">   Küche    </w:t>
      </w:r>
      <w:r>
        <w:t xml:space="preserve">   Lebensborn    </w:t>
      </w:r>
      <w:r>
        <w:t xml:space="preserve">   Loans    </w:t>
      </w:r>
      <w:r>
        <w:t xml:space="preserve">   Makeup    </w:t>
      </w:r>
      <w:r>
        <w:t xml:space="preserve">   Marriage    </w:t>
      </w:r>
      <w:r>
        <w:t xml:space="preserve">   Medals    </w:t>
      </w:r>
      <w:r>
        <w:t xml:space="preserve">   Mother Cross    </w:t>
      </w:r>
      <w:r>
        <w:t xml:space="preserve">   Motherhood    </w:t>
      </w:r>
      <w:r>
        <w:t xml:space="preserve">   Nazi    </w:t>
      </w:r>
      <w:r>
        <w:t xml:space="preserve">   Population    </w:t>
      </w:r>
      <w:r>
        <w:t xml:space="preserve">   Pregnancy    </w:t>
      </w:r>
      <w:r>
        <w:t xml:space="preserve">   Propaganda    </w:t>
      </w:r>
      <w:r>
        <w:t xml:space="preserve">   Racially Pure    </w:t>
      </w:r>
      <w:r>
        <w:t xml:space="preserve">   Smoking    </w:t>
      </w:r>
      <w:r>
        <w:t xml:space="preserve">   Weimar    </w:t>
      </w:r>
      <w:r>
        <w:t xml:space="preserve">  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Ideal Woman- Nazi Germany</dc:title>
  <dcterms:created xsi:type="dcterms:W3CDTF">2021-10-11T09:31:26Z</dcterms:created>
  <dcterms:modified xsi:type="dcterms:W3CDTF">2021-10-11T09:31:26Z</dcterms:modified>
</cp:coreProperties>
</file>