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Ideal Woman- Nazi Germany</w:t>
      </w:r>
    </w:p>
    <w:p>
      <w:pPr>
        <w:pStyle w:val="Questions"/>
      </w:pPr>
      <w:r>
        <w:t xml:space="preserve">1. KAPEUM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REPANYGCN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ETHDOHMORO ROSCS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RAARIGEM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RDCNIHLE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EMLADS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CTKNHIE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KCEÜH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IZNA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AMRGYNE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IEACDTNUO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UNGTENMCOEARE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NRBNLOESEB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ADNAPAOPRG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NNOTRAEOCCPTI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Woman- Nazi Germany</dc:title>
  <dcterms:created xsi:type="dcterms:W3CDTF">2021-10-11T09:31:28Z</dcterms:created>
  <dcterms:modified xsi:type="dcterms:W3CDTF">2021-10-11T09:31:28Z</dcterms:modified>
</cp:coreProperties>
</file>